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1278C">
      <w:pPr>
        <w:rPr>
          <w:rFonts w:hint="cs" w:cstheme="minorBidi"/>
          <w:lang w:bidi="ar-JO"/>
        </w:rPr>
      </w:pPr>
      <w:r>
        <w:rPr>
          <w:rFonts w:hint="cs" w:cstheme="minorBidi"/>
          <w:rtl/>
          <w:lang w:bidi="ar-JO"/>
        </w:rPr>
        <w:t>بحث</w:t>
      </w:r>
      <w:bookmarkStart w:id="0" w:name="_GoBack"/>
      <w:bookmarkEnd w:id="0"/>
    </w:p>
    <w:p w14:paraId="20C4D21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4C37DE9"/>
    <w:rsid w:val="5823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2024-05-08T07:06:00Z</dcterms:created>
  <dc:creator>Mohammad Rawwaqah</dc:creator>
  <cp:lastModifiedBy>Mohammad Rawwaqah</cp:lastModifiedBy>
  <dcterms:modified xsi:type="dcterms:W3CDTF">2025-09-28T09:29:36Z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38D1CD86EF22447CA4F5B4399592029F_12</vt:lpwstr>
  </property>
</Properties>
</file>